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书名：秭归人健康指南</w:t>
      </w:r>
    </w:p>
    <w:p>
      <w:r>
        <w:t>作者:谭科编辑</w:t>
      </w:r>
    </w:p>
    <w:p>
      <w:r>
        <w:t>出版社:湖北省秭归县卫生局,2012.05</w:t>
      </w:r>
    </w:p>
    <w:p>
      <w:r>
        <w:t>出版日期：</w:t>
      </w:r>
    </w:p>
    <w:p>
      <w:r>
        <w:t>总页数：669</w:t>
      </w:r>
    </w:p>
    <w:p>
      <w:r>
        <w:t>更多请访问教客网:www.jiaokey.com</w:t>
      </w:r>
    </w:p>
    <w:p>
      <w:r>
        <w:t>秭归人健康指南评论地址：https://www.jiaokey.com/book/detail/13774476.html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