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书名：地市报群工论文集</w:t>
      </w:r>
    </w:p>
    <w:p>
      <w:r>
        <w:t>作者：张赫玲主编；邹家福，吕道宁，秦明瑛副主编</w:t>
      </w:r>
    </w:p>
    <w:p>
      <w:r>
        <w:t>出版社：北京：新华出版社</w:t>
      </w:r>
    </w:p>
    <w:p>
      <w:r>
        <w:t>出版日期：1997</w:t>
      </w:r>
    </w:p>
    <w:p>
      <w:r>
        <w:t>总页数：242</w:t>
      </w:r>
    </w:p>
    <w:p>
      <w:r>
        <w:t>更多请访问教客网: www.jiaokey.com</w:t>
      </w:r>
    </w:p>
    <w:p>
      <w:r>
        <w:t>地市报群工论文集 评论地址：https://www.jiaokey.com/book/detail/13774518.html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