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书名：在职场中遇见佛陀</w:t>
      </w:r>
    </w:p>
    <w:p>
      <w:r>
        <w:t>作者：金跃军著</w:t>
      </w:r>
    </w:p>
    <w:p>
      <w:r>
        <w:t>出版社：重庆：重庆出版社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在职场中遇见佛陀 评论地址：https://www.jiaokey.com/book/detail/13774860.html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