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蒂博一家  4</w:t>
      </w:r>
    </w:p>
    <w:p>
      <w:r>
        <w:t>作者：（法国）马丁·杜·加尔著；胡菊丽，邢洁译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总页数：2084</w:t>
      </w:r>
    </w:p>
    <w:p>
      <w:r>
        <w:t>更多请访问教客网: www.jiaokey.com</w:t>
      </w:r>
    </w:p>
    <w:p>
      <w:r>
        <w:t>诺贝尔文学奖大系  蒂博一家  4 评论地址：https://www.jiaokey.com/book/detail/13774946.html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