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书名：诺贝尔文学奖大系  日瓦戈医生  上</w:t>
      </w:r>
    </w:p>
    <w:p>
      <w:r>
        <w:t>作者：（苏联）帕斯捷尔纳克著；舒莎，郑明生译</w:t>
      </w:r>
    </w:p>
    <w:p>
      <w:r>
        <w:t>出版社：北京:北京理工大学出版社,2015.07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诺贝尔文学奖大系  日瓦戈医生  上 评论地址：https://www.jiaokey.com/book/detail/13774947.html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