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福尔赛世家  下</w:t>
      </w:r>
    </w:p>
    <w:p>
      <w:r>
        <w:t>作者：（英）高尔斯华绥著；马婷婷，曹丽译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总页数：1159</w:t>
      </w:r>
    </w:p>
    <w:p>
      <w:r>
        <w:t>更多请访问教客网: www.jiaokey.com</w:t>
      </w:r>
    </w:p>
    <w:p>
      <w:r>
        <w:t>诺贝尔文学奖大系  福尔赛世家  下 评论地址：https://www.jiaokey.com/book/detail/13774951.html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