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书名：诺贝尔文学奖大系  你往何处去  上</w:t>
      </w:r>
    </w:p>
    <w:p>
      <w:r>
        <w:t>作者：（波兰）显克微支著；柴翠，周玲译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总页数：350</w:t>
      </w:r>
    </w:p>
    <w:p>
      <w:r>
        <w:t>更多请访问教客网: www.jiaokey.com</w:t>
      </w:r>
    </w:p>
    <w:p>
      <w:r>
        <w:t>诺贝尔文学奖大系  你往何处去  上 评论地址：https://www.jiaokey.com/book/detail/13774952.html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