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书名：把“犟孩子”变成“乖孩子”  心理学家给父母上的16堂教子课</w:t>
      </w:r>
    </w:p>
    <w:p>
      <w:r>
        <w:t>作者：吴静编著</w:t>
      </w:r>
    </w:p>
    <w:p>
      <w:r>
        <w:t>出版社：哈尔滨:哈尔滨出版社,2011.11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把“犟孩子”变成“乖孩子”  心理学家给父母上的16堂教子课 评论地址：https://www.jiaokey.com/book/detail/13775245.html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