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假设检验问题中的频率与贝叶斯证据的和谐性</w:t>
      </w:r>
    </w:p>
    <w:p>
      <w:r>
        <w:rPr>
          <w:rFonts w:ascii="宋体" w:hAnsi="宋体" w:eastAsia="宋体"/>
          <w:sz w:val="24"/>
        </w:rPr>
        <w:t>尹玉良著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假设检验问题中的频率与贝叶斯证据的和谐性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本书出售、求购地址：https://www.jiaokey.com/book/detail/13775280.html</w:t>
      </w:r>
    </w:p>
    <w:p>
      <w:r>
        <w:t>更多相关图书推荐：https://www.jiaokey.com</w:t>
      </w:r>
    </w:p>
    <w:p>
      <w:r>
        <w:t>尹玉良著 其他作品：https://www.jiaokey.com/tag/尹玉良著.html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关键词搜索：https://www.jiaokey.com/tag/假设检验问题中的频率与贝叶斯证据的和谐性.html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