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小学教师资格考试教育教学知识与能力</w:t>
      </w:r>
    </w:p>
    <w:p>
      <w:r>
        <w:rPr>
          <w:rFonts w:ascii="宋体" w:hAnsi="宋体" w:eastAsia="宋体"/>
          <w:sz w:val="24"/>
        </w:rPr>
        <w:t>徐国庆，牛利华编著；王晓平总主编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小学教师资格考试教育教学知识与能力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徐国庆，牛利华编著；王晓平总主编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本书出售、求购地址：https://www.jiaokey.com/book/detail/13775331.html</w:t>
      </w:r>
    </w:p>
    <w:p>
      <w:r>
        <w:t>更多相关图书推荐：https://www.jiaokey.com</w:t>
      </w:r>
    </w:p>
    <w:p>
      <w:r>
        <w:t>徐国庆，牛利华编著；王晓平总主编 其他作品：https://www.jiaokey.com/tag/徐国庆，牛利华编著；王晓平总主编.html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关键词搜索：https://www.jiaokey.com/tag/小学教师资格考试教育教学知识与能力.html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