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同方阵  清华大学师生参加国庆60周年活动纪实</w:t>
      </w:r>
    </w:p>
    <w:p>
      <w:r>
        <w:rPr>
          <w:rFonts w:ascii="宋体" w:hAnsi="宋体" w:eastAsia="宋体"/>
          <w:sz w:val="24"/>
        </w:rPr>
        <w:t>史宗恺，杜汇良主编；过勇，欧阳沁副主编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同方阵  清华大学师生参加国庆60周年活动纪实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史宗恺，杜汇良主编；过勇，欧阳沁副主编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本书出售、求购地址：https://www.jiaokey.com/book/detail/13775347.html</w:t>
      </w:r>
    </w:p>
    <w:p>
      <w:r>
        <w:t>更多相关图书推荐：https://www.jiaokey.com</w:t>
      </w:r>
    </w:p>
    <w:p>
      <w:r>
        <w:t>史宗恺，杜汇良主编；过勇，欧阳沁副主编 其他作品：https://www.jiaokey.com/tag/史宗恺，杜汇良主编；过勇，欧阳沁副主编.html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关键词搜索：https://www.jiaokey.com/tag/同方阵  清华大学师生参加国庆60周年活动纪实.html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