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书名：高等数学习题精选精解  专科版</w:t>
      </w:r>
    </w:p>
    <w:p>
      <w:r>
        <w:t>作者：张天德，崔玉泉，林慧主编；尹树国，娄万东，王刚副主编；刘建亚，吴臻主审</w:t>
      </w:r>
    </w:p>
    <w:p>
      <w:r>
        <w:t>出版社：济南：山东科学技术出版社</w:t>
      </w:r>
    </w:p>
    <w:p>
      <w:r>
        <w:t>出版日期：2014.03</w:t>
      </w:r>
    </w:p>
    <w:p>
      <w:r>
        <w:t>总页数：254</w:t>
      </w:r>
    </w:p>
    <w:p>
      <w:r>
        <w:t>更多请访问教客网: www.jiaokey.com</w:t>
      </w:r>
    </w:p>
    <w:p>
      <w:r>
        <w:t>高等数学习题精选精解  专科版 评论地址：https://www.jiaokey.com/book/detail/13775357.html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