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书名：色彩静物临摹范本指北针</w:t>
      </w:r>
    </w:p>
    <w:p>
      <w:r>
        <w:t>作者：王伦，李光栋，吴韬编著；张超军，刑莉莉，张瑞主编；周贤群，李洁，詹云副主编</w:t>
      </w:r>
    </w:p>
    <w:p>
      <w:r>
        <w:t>出版社：北京：中国青年出版社</w:t>
      </w:r>
    </w:p>
    <w:p>
      <w:r>
        <w:t>出版日期：2011.11</w:t>
      </w:r>
    </w:p>
    <w:p>
      <w:r>
        <w:t>总页数：37</w:t>
      </w:r>
    </w:p>
    <w:p>
      <w:r>
        <w:t>更多请访问教客网: www.jiaokey.com</w:t>
      </w:r>
    </w:p>
    <w:p>
      <w:r>
        <w:t>色彩静物临摹范本指北针 评论地址：https://www.jiaokey.com/book/detail/13775408.html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