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一九五六年天文年历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一九五六年天文年历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本书出售、求购地址：https://www.jiaokey.com/book/detail/13775461.html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关键词搜索：https://www.jiaokey.com/tag/一九五六年天文年历.html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