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根据同济大学数学研究室一九六五年修订本  数学分析部分  1</w:t>
      </w:r>
    </w:p>
    <w:p>
      <w:r>
        <w:rPr>
          <w:rFonts w:ascii="宋体" w:hAnsi="宋体" w:eastAsia="宋体"/>
          <w:sz w:val="24"/>
        </w:rPr>
        <w:t>武汉建材学院基础部，武汉师范学院数学系合编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根据同济大学数学研究室一九六五年修订本  数学分析部分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武汉建材学院基础部，武汉师范学院数学系合编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武汉建材学院基础部，武汉师范学院数学系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本书出售、求购地址：https://www.jiaokey.com/book/detail/13775490.html</w:t>
      </w:r>
    </w:p>
    <w:p>
      <w:r>
        <w:t>更多相关图书推荐：https://www.jiaokey.com</w:t>
      </w:r>
    </w:p>
    <w:p>
      <w:r>
        <w:t>武汉建材学院基础部，武汉师范学院数学系合编 其他作品：https://www.jiaokey.com/tag/武汉建材学院基础部，武汉师范学院数学系合编.html</w:t>
      </w:r>
    </w:p>
    <w:p>
      <w:r>
        <w:t>武汉建材学院基础部，武汉师范学院数学系 出版图书：https://www.jiaokey.com/tag/武汉建材学院基础部，武汉师范学院数学系.html</w:t>
      </w:r>
    </w:p>
    <w:p>
      <w:r>
        <w:t>关键词搜索：https://www.jiaokey.com/tag/高等数学习题集解答  根据同济大学数学研究室一九六五年修订本  数学分析部分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