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书名：女性健康漂亮的智慧</w:t>
      </w:r>
    </w:p>
    <w:p>
      <w:r>
        <w:t>作者:庞保珍，庞清洋主编；庞慧卿，庞慧英副主编；庞保珍，庞清洋，庞慧英等编委</w:t>
      </w:r>
    </w:p>
    <w:p>
      <w:r>
        <w:t>出版社:北京：中医古籍出版社</w:t>
      </w:r>
    </w:p>
    <w:p>
      <w:r>
        <w:t>出版日期：2015.01</w:t>
      </w:r>
    </w:p>
    <w:p>
      <w:r>
        <w:t>总页数：259</w:t>
      </w:r>
    </w:p>
    <w:p>
      <w:r>
        <w:t>更多请访问教客网:www.jiaokey.com</w:t>
      </w:r>
    </w:p>
    <w:p>
      <w:r>
        <w:t>女性健康漂亮的智慧评论地址：https://www.jiaokey.com/book/detail/13775711.html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