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书名：你是在做牛做马，还是在做主管  带团队必须要懂的聪明工作术</w:t>
      </w:r>
    </w:p>
    <w:p>
      <w:r>
        <w:t>作者：（日）山本真司著；龚婉如译</w:t>
      </w:r>
    </w:p>
    <w:p>
      <w:r>
        <w:t>出版社：福州:福建人民出版社,2015.03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你是在做牛做马，还是在做主管  带团队必须要懂的聪明工作术 评论地址：https://www.jiaokey.com/book/detail/13775764.html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