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不抱怨的世界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不抱怨的世界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本书出售、求购地址：https://www.jiaokey.com/book/detail/13775792.html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关键词搜索：https://www.jiaokey.com/tag/不抱怨的世界.html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