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SUNNY &amp; ROBIN时尚的生活格调  SNP实践与回顾  第1辑</w:t>
      </w:r>
    </w:p>
    <w:p>
      <w:r>
        <w:rPr>
          <w:rFonts w:ascii="宋体" w:hAnsi="宋体" w:eastAsia="宋体"/>
          <w:sz w:val="24"/>
        </w:rPr>
        <w:t>广州尚诺柏纳空间策划事务所编著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SUNNY &amp; ROBIN时尚的生活格调  SNP实践与回顾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广州尚诺柏纳空间策划事务所编著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本书出售、求购地址：https://www.jiaokey.com/book/detail/13775993.html</w:t>
      </w:r>
    </w:p>
    <w:p>
      <w:r>
        <w:t>更多相关图书推荐：https://www.jiaokey.com</w:t>
      </w:r>
    </w:p>
    <w:p>
      <w:r>
        <w:t>广州尚诺柏纳空间策划事务所编著 其他作品：https://www.jiaokey.com/tag/广州尚诺柏纳空间策划事务所编著.html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关键词搜索：https://www.jiaokey.com/tag/SUNNY &amp; ROBIN时尚的生活格调  SNP实践与回顾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