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书名：常见中药诗画精粹</w:t>
      </w:r>
    </w:p>
    <w:p>
      <w:r>
        <w:t>作者：周超凡，王崇焕主编；王京丽，田少霞副主编；刘江温，杨力人，李珍，李东梅，邱丽萍等参编</w:t>
      </w:r>
    </w:p>
    <w:p>
      <w:r>
        <w:t>出版社：北京：中国中医药出版社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常见中药诗画精粹 评论地址：https://www.jiaokey.com/book/detail/13776165.html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