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书名：最佳食疗  骨质疏松食疗</w:t>
      </w:r>
    </w:p>
    <w:p>
      <w:r>
        <w:t>作者：张群湘博士，陈佩贤著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最佳食疗  骨质疏松食疗 评论地址：https://www.jiaokey.com/book/detail/13776169.html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