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书名：海岛开发成陆工程技术</w:t>
      </w:r>
    </w:p>
    <w:p>
      <w:r>
        <w:t>作者：周厚贵，段宝德，王章忠编著</w:t>
      </w:r>
    </w:p>
    <w:p>
      <w:r>
        <w:t>出版社：北京:中国科学技术出版社,2015.01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海岛开发成陆工程技术 评论地址：https://www.jiaokey.com/book/detail/13776172.html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