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书名：实用应用文写作</w:t>
      </w:r>
    </w:p>
    <w:p>
      <w:r>
        <w:t>作者：郭雪峰，宁淑华主编；马凌云，苏庆，吴彩棉副主编；金振邦总主编</w:t>
      </w:r>
    </w:p>
    <w:p>
      <w:r>
        <w:t>出版社：北京盛德轩图书有限公司</w:t>
      </w:r>
    </w:p>
    <w:p>
      <w:r>
        <w:t>出版日期：2010</w:t>
      </w:r>
    </w:p>
    <w:p>
      <w:r>
        <w:t>总页数：272</w:t>
      </w:r>
    </w:p>
    <w:p>
      <w:r>
        <w:t>更多请访问教客网: www.jiaokey.com</w:t>
      </w:r>
    </w:p>
    <w:p>
      <w:r>
        <w:t>实用应用文写作 评论地址：https://www.jiaokey.com/book/detail/13776664.html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