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书名：《吕氏春秋》的教育智慧</w:t>
      </w:r>
    </w:p>
    <w:p>
      <w:r>
        <w:t>作者：吴苏林主编；白晓光，甄艳萍编著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《吕氏春秋》的教育智慧 评论地址：https://www.jiaokey.com/book/detail/13776735.html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