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书名：乡镇企业纳税知识问答</w:t>
      </w:r>
    </w:p>
    <w:p>
      <w:r>
        <w:t>作者：钟俊武，汪绍州，杨自虎等主编</w:t>
      </w:r>
    </w:p>
    <w:p>
      <w:r>
        <w:t>出版社：武汉：华中师范大学出版社</w:t>
      </w:r>
    </w:p>
    <w:p>
      <w:r>
        <w:t>出版日期：1991.09</w:t>
      </w:r>
    </w:p>
    <w:p>
      <w:r>
        <w:t>总页数：240</w:t>
      </w:r>
    </w:p>
    <w:p>
      <w:r>
        <w:t>更多请访问教客网: www.jiaokey.com</w:t>
      </w:r>
    </w:p>
    <w:p>
      <w:r>
        <w:t>乡镇企业纳税知识问答 评论地址：https://www.jiaokey.com/book/detail/13776971.html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