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书名：个体户私营企业经营管理指南</w:t>
      </w:r>
    </w:p>
    <w:p>
      <w:r>
        <w:t>作者：陈海云主编；杜家远，吴铭等副主编</w:t>
      </w:r>
    </w:p>
    <w:p>
      <w:r>
        <w:t>出版社：武汉:湖北人民出版社,1989.05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个体户私营企业经营管理指南 评论地址：https://www.jiaokey.com/book/detail/13776972.html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