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书名：国库集中收付制度的创新实践</w:t>
      </w:r>
    </w:p>
    <w:p>
      <w:r>
        <w:t>作者：秦玉龙主编</w:t>
      </w:r>
    </w:p>
    <w:p>
      <w:r>
        <w:t>出版社：宜昌县财政局,2000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国库集中收付制度的创新实践 评论地址：https://www.jiaokey.com/book/detail/13777045.html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