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书名：俗话说</w:t>
      </w:r>
    </w:p>
    <w:p>
      <w:r>
        <w:t>作者：朱桂香搜集整理；当阳市文化馆，当阳市民间文艺家协会编</w:t>
      </w:r>
    </w:p>
    <w:p>
      <w:r>
        <w:t>出版社：当阳市欣华印刷厂</w:t>
      </w:r>
    </w:p>
    <w:p>
      <w:r>
        <w:t>出版日期：2006</w:t>
      </w:r>
    </w:p>
    <w:p>
      <w:r>
        <w:t>总页数：181</w:t>
      </w:r>
    </w:p>
    <w:p>
      <w:r>
        <w:t>更多请访问教客网: www.jiaokey.com</w:t>
      </w:r>
    </w:p>
    <w:p>
      <w:r>
        <w:t>俗话说 评论地址：https://www.jiaokey.com/book/detail/13777120.html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