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书名：佳鸿十年  1997-2007</w:t>
      </w:r>
    </w:p>
    <w:p>
      <w:r>
        <w:t>作者：</w:t>
      </w:r>
    </w:p>
    <w:p>
      <w:r>
        <w:t>出版社：葛洲坝彩印厂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佳鸿十年  1997-2007 评论地址：https://www.jiaokey.com/book/detail/13777131.html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