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书名：中华宝典与炒股制胜</w:t>
      </w:r>
    </w:p>
    <w:p>
      <w:r>
        <w:t>作者：郑焜今著</w:t>
      </w:r>
    </w:p>
    <w:p>
      <w:r>
        <w:t>出版社：上海：上海人民出版社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中华宝典与炒股制胜 评论地址：https://www.jiaokey.com/book/detail/13777335.html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