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中东城市民族社团与宗教社团研究</w:t>
      </w:r>
    </w:p>
    <w:p>
      <w:r>
        <w:rPr>
          <w:rFonts w:ascii="宋体" w:hAnsi="宋体" w:eastAsia="宋体"/>
          <w:sz w:val="24"/>
        </w:rPr>
        <w:t>车效梅，续亚彤著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中东城市民族社团与宗教社团研究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车效梅，续亚彤著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本书出售、求购地址：https://www.jiaokey.com/book/detail/13777366.html</w:t>
      </w:r>
    </w:p>
    <w:p>
      <w:r>
        <w:t>更多相关图书推荐：https://www.jiaokey.com</w:t>
      </w:r>
    </w:p>
    <w:p>
      <w:r>
        <w:t>车效梅，续亚彤著 其他作品：https://www.jiaokey.com/tag/车效梅，续亚彤著.html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关键词搜索：https://www.jiaokey.com/tag/中东城市民族社团与宗教社团研究.html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