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书名：中国农村金融前沿论丛  2015</w:t>
      </w:r>
    </w:p>
    <w:p>
      <w:r>
        <w:t>作者：中国农业银行，中国金融四十人论坛编</w:t>
      </w:r>
    </w:p>
    <w:p>
      <w:r>
        <w:t>出版社：北京:中国经济出版社,2015.06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中国农村金融前沿论丛  2015 评论地址：https://www.jiaokey.com/book/detail/13777396.html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