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书名：《孝经》的人伦与政治  第三辑</w:t>
      </w:r>
    </w:p>
    <w:p>
      <w:r>
        <w:t>作者：于春松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《孝经》的人伦与政治  第三辑 评论地址：https://www.jiaokey.com/book/detail/13777426.html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