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书名：客观和主观的宋代绘画</w:t>
      </w:r>
    </w:p>
    <w:p>
      <w:r>
        <w:t>作者：杨康荪著</w:t>
      </w:r>
    </w:p>
    <w:p>
      <w:r>
        <w:t>出版社：上海：上海书店出版社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客观和主观的宋代绘画 评论地址：https://www.jiaokey.com/book/detail/13777467.html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