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书名：晓寺</w:t>
      </w:r>
    </w:p>
    <w:p>
      <w:r>
        <w:t>作者：（日）三岛由纪夫著；刘光宇，徐秉洁译</w:t>
      </w:r>
    </w:p>
    <w:p>
      <w:r>
        <w:t>出版社：重庆:重庆出版社,2015.06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晓寺 评论地址：https://www.jiaokey.com/book/detail/13777577.html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