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书名：稻盛开讲  4  付出不亚于任何人的努力</w:t>
      </w:r>
    </w:p>
    <w:p>
      <w:r>
        <w:t>作者：（日）稻盛和夫著；周征文译</w:t>
      </w:r>
    </w:p>
    <w:p>
      <w:r>
        <w:t>出版社：北京:东方出版社,2015.03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稻盛开讲  4  付出不亚于任何人的努力 评论地址：https://www.jiaokey.com/book/detail/13777678.html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