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书名：老驴游记  五岳归来</w:t>
      </w:r>
    </w:p>
    <w:p>
      <w:r>
        <w:t>作者：张水保著</w:t>
      </w:r>
    </w:p>
    <w:p>
      <w:r>
        <w:t>出版社：天津:天津人民出版社,2014.12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老驴游记  五岳归来 评论地址：https://www.jiaokey.com/book/detail/13777734.html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