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人生165个哲理  你应该知道的人生哲理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人生165个哲理  你应该知道的人生哲理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本书出售、求购地址：https://www.jiaokey.com/book/detail/13777907.html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关键词搜索：https://www.jiaokey.com/tag/人生165个哲理  你应该知道的人生哲理.html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