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书名：松基三井廉政文化纪实故事</w:t>
      </w:r>
    </w:p>
    <w:p>
      <w:r>
        <w:t>作者：中共大庆市大同区纪律检查委员会；大庆市大同区监察局编</w:t>
      </w:r>
    </w:p>
    <w:p>
      <w:r>
        <w:t>出版社：2014.09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松基三井廉政文化纪实故事 评论地址：https://www.jiaokey.com/book/detail/13778015.html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