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11  土木  第6册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11  土木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本书出售、求购地址：https://www.jiaokey.com/book/detail/13778147.html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11  土木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