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石油加工装置的事故预防</w:t>
      </w:r>
    </w:p>
    <w:p>
      <w:r>
        <w:rPr>
          <w:rFonts w:ascii="宋体" w:hAnsi="宋体" w:eastAsia="宋体"/>
          <w:sz w:val="24"/>
        </w:rPr>
        <w:t>（苏）顾谢伊诺夫（Д.А.Гусейнов）著；胡立鹏译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石油加工装置的事故预防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（苏）顾谢伊诺夫（Д.А.Гусейнов）著；胡立鹏译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本书出售、求购地址：https://www.jiaokey.com/book/detail/13778262.html</w:t>
      </w:r>
    </w:p>
    <w:p>
      <w:r>
        <w:t>更多相关图书推荐：https://www.jiaokey.com</w:t>
      </w:r>
    </w:p>
    <w:p>
      <w:r>
        <w:t>（苏）顾谢伊诺夫（Д.А.Гусейнов）著；胡立鹏译 其他作品：https://www.jiaokey.com/tag/（苏）顾谢伊诺夫（Д.А.Гусейнов）著；胡立鹏译.html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关键词搜索：https://www.jiaokey.com/tag/石油加工装置的事故预防.html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