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福建沿海港口航运资源的保护和利用评价</w:t>
      </w:r>
    </w:p>
    <w:p>
      <w:r>
        <w:rPr>
          <w:rFonts w:ascii="宋体" w:hAnsi="宋体" w:eastAsia="宋体"/>
          <w:sz w:val="24"/>
        </w:rPr>
        <w:t>赵东波，杨顺良，涂振顺，任岳森等著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福建沿海港口航运资源的保护和利用评价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赵东波，杨顺良，涂振顺，任岳森等著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本书出售、求购地址：https://www.jiaokey.com/book/detail/13778296.html</w:t>
      </w:r>
    </w:p>
    <w:p>
      <w:r>
        <w:t>更多相关图书推荐：https://www.jiaokey.com</w:t>
      </w:r>
    </w:p>
    <w:p>
      <w:r>
        <w:t>赵东波，杨顺良，涂振顺，任岳森等著 其他作品：https://www.jiaokey.com/tag/赵东波，杨顺良，涂振顺，任岳森等著.html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关键词搜索：https://www.jiaokey.com/tag/福建沿海港口航运资源的保护和利用评价.html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