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“青年议题”与20世纪80年代小说创作</w:t>
      </w:r>
    </w:p>
    <w:p>
      <w:r>
        <w:rPr>
          <w:rFonts w:ascii="宋体" w:hAnsi="宋体" w:eastAsia="宋体"/>
          <w:sz w:val="24"/>
        </w:rPr>
        <w:t>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“青年议题”与20世纪80年代小说创作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本书出售、求购地址：https://www.jiaokey.com/book/detail/13778396.html</w:t>
      </w:r>
    </w:p>
    <w:p>
      <w:r>
        <w:t>更多相关图书推荐：https://www.jiaokey.com</w:t>
      </w:r>
    </w:p>
    <w:p>
      <w:r>
        <w:t>徐勇著 其他作品：https://www.jiaokey.com/tag/徐勇著.html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关键词搜索：https://www.jiaokey.com/tag/“青年议题”与20世纪80年代小说创作.html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