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新说水浒  下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新说水浒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本书出售、求购地址：https://www.jiaokey.com/book/detail/13778404.html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关键词搜索：https://www.jiaokey.com/tag/新说水浒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