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书名：习近平关于党风廉政建设和反腐败斗争论述摘编</w:t>
      </w:r>
    </w:p>
    <w:p>
      <w:r>
        <w:t>作者：中共中央纪律检查委员会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习近平关于党风廉政建设和反腐败斗争论述摘编 评论地址：https://www.jiaokey.com/book/detail/13778478.html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