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书名：已故的帕斯卡尔</w:t>
      </w:r>
    </w:p>
    <w:p>
      <w:r>
        <w:t>作者：（意）L.皮兰德娄著；谢幕娟译</w:t>
      </w:r>
    </w:p>
    <w:p>
      <w:r>
        <w:t>出版社：北京:北京联合出版公司,2015.02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已故的帕斯卡尔 评论地址：https://www.jiaokey.com/book/detail/13778516.html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