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书名：给中学教师的100个创意  如何激发学生的天赋和特长</w:t>
      </w:r>
    </w:p>
    <w:p>
      <w:r>
        <w:t>作者：（英）约翰·西尼尔著；张月佳译</w:t>
      </w:r>
    </w:p>
    <w:p>
      <w:r>
        <w:t>出版社：北京：中国青年出版社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给中学教师的100个创意  如何激发学生的天赋和特长 评论地址：https://www.jiaokey.com/book/detail/13778639.html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