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安心怀孕生产育儿大百科  怀孕篇</w:t>
      </w:r>
    </w:p>
    <w:p>
      <w:r>
        <w:rPr>
          <w:rFonts w:ascii="宋体" w:hAnsi="宋体" w:eastAsia="宋体"/>
          <w:sz w:val="24"/>
        </w:rPr>
        <w:t>（韩）熊津编辑部著；任美丽译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安心怀孕生产育儿大百科  怀孕篇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（韩）熊津编辑部著；任美丽译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本书出售、求购地址：https://www.jiaokey.com/book/detail/13778656.html</w:t>
      </w:r>
    </w:p>
    <w:p>
      <w:r>
        <w:t>更多相关图书推荐：https://www.jiaokey.com</w:t>
      </w:r>
    </w:p>
    <w:p>
      <w:r>
        <w:t>（韩）熊津编辑部著；任美丽译 其他作品：https://www.jiaokey.com/tag/（韩）熊津编辑部著；任美丽译.html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关键词搜索：https://www.jiaokey.com/tag/安心怀孕生产育儿大百科  怀孕篇.html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