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妈妈私房小炒随手查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妈妈私房小炒随手查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本书出售、求购地址：https://www.jiaokey.com/book/detail/13778663.html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关键词搜索：https://www.jiaokey.com/tag/妈妈私房小炒随手查.html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