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祝我生日快乐吧  辫子姐姐心灵花园</w:t>
      </w:r>
    </w:p>
    <w:p>
      <w:r>
        <w:rPr>
          <w:rFonts w:ascii="宋体" w:hAnsi="宋体" w:eastAsia="宋体"/>
          <w:sz w:val="24"/>
        </w:rPr>
        <w:t>郁雨君作品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祝我生日快乐吧  辫子姐姐心灵花园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本书出售、求购地址：https://www.jiaokey.com/book/detail/13778771.html</w:t>
      </w:r>
    </w:p>
    <w:p>
      <w:r>
        <w:t>更多相关图书推荐：https://www.jiaokey.com</w:t>
      </w:r>
    </w:p>
    <w:p>
      <w:r>
        <w:t>郁雨君作品 其他作品：https://www.jiaokey.com/tag/郁雨君作品.html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关键词搜索：https://www.jiaokey.com/tag/祝我生日快乐吧  辫子姐姐心灵花园.html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